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书名：昌乐骨刻文</w:t>
      </w:r>
    </w:p>
    <w:p>
      <w:r>
        <w:t>作者：刘凤君编著</w:t>
      </w:r>
    </w:p>
    <w:p>
      <w:r>
        <w:t>出版社：济南：山东画报出版社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昌乐骨刻文 评论地址：https://www.jiaokey.com/book/detail/12135171.html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