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皇甫人文</w:t>
      </w:r>
    </w:p>
    <w:p>
      <w:r>
        <w:rPr>
          <w:rFonts w:ascii="宋体" w:hAnsi="宋体" w:eastAsia="宋体"/>
          <w:sz w:val="24"/>
        </w:rPr>
        <w:t>《皇甫人文》编写委员会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《皇甫人文》编写委员会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9787807363057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武功县-地方史-西周时代-明清时代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本书分为八个章节，有古代传闻篇、历史人物篇、近代人物篇、现代人物篇、庙宇文化篇、文化生活篇、外籍人物篇等。</w:t>
      </w:r>
    </w:p>
    <w:p/>
    <w:p>
      <w:r>
        <w:t>本书出售、求购地址：https://www.jiaokey.com/book/detail/12135169.html</w:t>
      </w:r>
    </w:p>
    <w:p>
      <w:r>
        <w:t>更多地方史志图书推荐：https://www.jiaokey.com</w:t>
      </w:r>
    </w:p>
    <w:p>
      <w:r>
        <w:t>《皇甫人文》编写委员会 其他作品：https://www.jiaokey.com/tag/《皇甫人文》编写委员会.html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关键词搜索：https://www.jiaokey.com/tag/武功县-地方史-西周时代-明清时代.html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