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异世淘宝女王：中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异世淘宝女王：中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本书出售、求购地址：https://www.jiaokey.com/book/detail/12135159.html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关键词搜索：https://www.jiaokey.com/tag/异世淘宝女王：中.html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