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蚂蚁扳倒大象：企业以弱胜强的经典案例</w:t>
      </w:r>
    </w:p>
    <w:p>
      <w:r>
        <w:rPr>
          <w:rFonts w:ascii="宋体" w:hAnsi="宋体" w:eastAsia="宋体"/>
          <w:sz w:val="24"/>
        </w:rPr>
        <w:t>陈东编著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蚂蚁扳倒大象：企业以弱胜强的经典案例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本书出售、求购地址：https://www.jiaokey.com/book/detail/12135125.html</w:t>
      </w:r>
    </w:p>
    <w:p>
      <w:r>
        <w:t>更多相关图书推荐：https://www.jiaokey.com</w:t>
      </w:r>
    </w:p>
    <w:p>
      <w:r>
        <w:t>陈东编著 其他作品：https://www.jiaokey.com/tag/陈东编著.html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关键词搜索：https://www.jiaokey.com/tag/蚂蚁扳倒大象：企业以弱胜强的经典案例.html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