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书名：青花釉里红瓷识真</w:t>
      </w:r>
    </w:p>
    <w:p>
      <w:r>
        <w:t>作者：黄卫文，蔡毅编著</w:t>
      </w:r>
    </w:p>
    <w:p>
      <w:r>
        <w:t>出版社：南昌：江西美术出版社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青花釉里红瓷识真 评论地址：https://www.jiaokey.com/book/detail/12135115.html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