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书名：汽车车身结构与修复技术</w:t>
      </w:r>
    </w:p>
    <w:p>
      <w:r>
        <w:t>作者：马学高等编著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汽车车身结构与修复技术 评论地址：https://www.jiaokey.com/book/detail/12135101.html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