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有一种永远是永不再见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有一种永远是永不再见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本书出售、求购地址：https://www.jiaokey.com/book/detail/12135087.html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关键词搜索：https://www.jiaokey.com/tag/有一种永远是永不再见.html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