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书名：一则故事改变一生</w:t>
      </w:r>
    </w:p>
    <w:p>
      <w:r>
        <w:t>作者：许挺编著</w:t>
      </w:r>
    </w:p>
    <w:p>
      <w:r>
        <w:t>出版社：北京:新世界出版社,2008.10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一则故事改变一生 评论地址：https://www.jiaokey.com/book/detail/12135086.html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