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书名：催眠自己  幸福无比：神奇的心灵教练</w:t>
      </w:r>
    </w:p>
    <w:p>
      <w:r>
        <w:t>作者：黄新著</w:t>
      </w:r>
    </w:p>
    <w:p>
      <w:r>
        <w:t>出版社：北京：中国致公出版社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催眠自己  幸福无比：神奇的心灵教练 评论地址：https://www.jiaokey.com/book/detail/12135061.html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