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书名：认命不如拼命：不服输不放弃的81个人和事</w:t>
      </w:r>
    </w:p>
    <w:p>
      <w:r>
        <w:t>作者：思宇编著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总页数：190</w:t>
      </w:r>
    </w:p>
    <w:p>
      <w:r>
        <w:t>更多请访问教客网: www.jiaokey.com</w:t>
      </w:r>
    </w:p>
    <w:p>
      <w:r>
        <w:t>认命不如拼命：不服输不放弃的81个人和事 评论地址：https://www.jiaokey.com/book/detail/12135060.html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