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张驭寰文集  中国古代建筑史新著  第2卷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张驭寰文集  中国古代建筑史新著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本书出售、求购地址：https://www.jiaokey.com/book/detail/12135049.html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关键词搜索：https://www.jiaokey.com/tag/张驭寰文集  中国古代建筑史新著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