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张驭寰文集  中国民居、万里长城  第9卷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张驭寰文集  中国民居、万里长城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本书出售、求购地址：https://www.jiaokey.com/book/detail/12135048.html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关键词搜索：https://www.jiaokey.com/tag/张驭寰文集  中国民居、万里长城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