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从复旦到北影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从复旦到北影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本书出售、求购地址：https://www.jiaokey.com/book/detail/12135037.html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关键词搜索：https://www.jiaokey.com/tag/从复旦到北影.html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