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书名：中外现当代童话</w:t>
      </w:r>
    </w:p>
    <w:p>
      <w:r>
        <w:t>作者：齐丽涛编著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中外现当代童话 评论地址：https://www.jiaokey.com/book/detail/12135025.html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