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道教碑  黄金分割习字格标准字帖  赵孟俯</w:t>
      </w:r>
    </w:p>
    <w:p>
      <w:r>
        <w:rPr>
          <w:rFonts w:ascii="宋体" w:hAnsi="宋体" w:eastAsia="宋体"/>
          <w:sz w:val="24"/>
        </w:rPr>
        <w:t>李中原编著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道教碑  黄金分割习字格标准字帖  赵孟俯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本书出售、求购地址：https://www.jiaokey.com/book/detail/12134928.html</w:t>
      </w:r>
    </w:p>
    <w:p>
      <w:r>
        <w:t>更多相关图书推荐：https://www.jiaokey.com</w:t>
      </w:r>
    </w:p>
    <w:p>
      <w:r>
        <w:t>李中原编著 其他作品：https://www.jiaokey.com/tag/李中原编著.html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关键词搜索：https://www.jiaokey.com/tag/道教碑  黄金分割习字格标准字帖  赵孟俯.html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