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书名：崇明赋  “富盛杯”海岛师生同题作文精选</w:t>
      </w:r>
    </w:p>
    <w:p>
      <w:r>
        <w:t>作者：汪诚一主编</w:t>
      </w:r>
    </w:p>
    <w:p>
      <w:r>
        <w:t>出版社：上海：学林出版社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崇明赋  “富盛杯”海岛师生同题作文精选 评论地址：https://www.jiaokey.com/book/detail/12134859.html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