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书名：海峡两岸数字艺术产业比较研究</w:t>
      </w:r>
    </w:p>
    <w:p>
      <w:r>
        <w:t>作者：邓文华著</w:t>
      </w:r>
    </w:p>
    <w:p>
      <w:r>
        <w:t>出版社：上海：学林出版社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海峡两岸数字艺术产业比较研究 评论地址：https://www.jiaokey.com/book/detail/12134855.html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