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法律监督的理论与实践研究：纪念长宁区人民检察院恢复重建三十周年论文集  上</w:t>
      </w:r>
    </w:p>
    <w:p>
      <w:r>
        <w:rPr>
          <w:rFonts w:ascii="宋体" w:hAnsi="宋体" w:eastAsia="宋体"/>
          <w:sz w:val="24"/>
        </w:rPr>
        <w:t>戴国建主编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法律监督的理论与实践研究：纪念长宁区人民检察院恢复重建三十周年论文集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本书出售、求购地址：https://www.jiaokey.com/book/detail/12134850.html</w:t>
      </w:r>
    </w:p>
    <w:p>
      <w:r>
        <w:t>更多相关图书推荐：https://www.jiaokey.com</w:t>
      </w:r>
    </w:p>
    <w:p>
      <w:r>
        <w:t>戴国建主编 其他作品：https://www.jiaokey.com/tag/戴国建主编.html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关键词搜索：https://www.jiaokey.com/tag/法律监督的理论与实践研究：纪念长宁区人民检察院恢复重建三十周年论文集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