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走近中国基督教徒</w:t>
      </w:r>
    </w:p>
    <w:p>
      <w:r>
        <w:rPr>
          <w:rFonts w:ascii="宋体" w:hAnsi="宋体" w:eastAsia="宋体"/>
          <w:sz w:val="24"/>
        </w:rPr>
        <w:t>（法）罗杰·艾切卡雷著，裴晓亮译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走近中国基督教徒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（法）罗杰·艾切卡雷著，裴晓亮译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本书出售、求购地址：https://www.jiaokey.com/book/detail/12134834.html</w:t>
      </w:r>
    </w:p>
    <w:p>
      <w:r>
        <w:t>更多相关图书推荐：https://www.jiaokey.com</w:t>
      </w:r>
    </w:p>
    <w:p>
      <w:r>
        <w:t>（法）罗杰·艾切卡雷著，裴晓亮译 其他作品：https://www.jiaokey.com/tag/（法）罗杰·艾切卡雷著，裴晓亮译.html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关键词搜索：https://www.jiaokey.com/tag/走近中国基督教徒.html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