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情满珠峰：上海市第四批对口支援西藏干部摄影集</w:t>
      </w:r>
    </w:p>
    <w:p>
      <w:r>
        <w:rPr>
          <w:rFonts w:ascii="宋体" w:hAnsi="宋体" w:eastAsia="宋体"/>
          <w:sz w:val="24"/>
        </w:rPr>
        <w:t>《情满珠峰》编辑委员会编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情满珠峰：上海市第四批对口支援西藏干部摄影集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《情满珠峰》编辑委员会编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本书出售、求购地址：https://www.jiaokey.com/book/detail/12134831.html</w:t>
      </w:r>
    </w:p>
    <w:p>
      <w:r>
        <w:t>更多相关图书推荐：https://www.jiaokey.com</w:t>
      </w:r>
    </w:p>
    <w:p>
      <w:r>
        <w:t>《情满珠峰》编辑委员会编 其他作品：https://www.jiaokey.com/tag/《情满珠峰》编辑委员会编.html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关键词搜索：https://www.jiaokey.com/tag/情满珠峰：上海市第四批对口支援西藏干部摄影集.html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