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书名：武术散打运动训练理论与方法</w:t>
      </w:r>
    </w:p>
    <w:p>
      <w:r>
        <w:t>作者：权黎明著</w:t>
      </w:r>
    </w:p>
    <w:p>
      <w:r>
        <w:t>出版社：北京：中国商务出版社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武术散打运动训练理论与方法 评论地址：https://www.jiaokey.com/book/detail/12134810.html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