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产品的结构性能及动态优化设计：基于系统工程的产品综合设计理论与方法</w:t>
      </w:r>
    </w:p>
    <w:p>
      <w:r>
        <w:rPr>
          <w:rFonts w:ascii="宋体" w:hAnsi="宋体" w:eastAsia="宋体"/>
          <w:sz w:val="24"/>
        </w:rPr>
        <w:t>闻邦椿，韩清凯，姚红良编著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产品的结构性能及动态优化设计：基于系统工程的产品综合设计理论与方法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闻邦椿，韩清凯，姚红良编著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本书出售、求购地址：https://www.jiaokey.com/book/detail/12134762.html</w:t>
      </w:r>
    </w:p>
    <w:p>
      <w:r>
        <w:t>更多相关图书推荐：https://www.jiaokey.com</w:t>
      </w:r>
    </w:p>
    <w:p>
      <w:r>
        <w:t>闻邦椿，韩清凯，姚红良编著 其他作品：https://www.jiaokey.com/tag/闻邦椿，韩清凯，姚红良编著.html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关键词搜索：https://www.jiaokey.com/tag/产品的结构性能及动态优化设计：基于系统工程的产品综合设计理论与方法.html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