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书名：肉牛肉羊圈养育肥技术</w:t>
      </w:r>
    </w:p>
    <w:p>
      <w:r>
        <w:t>作者：陈梦林，韦永梅，周玉英编著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肉牛肉羊圈养育肥技术 评论地址：https://www.jiaokey.com/book/detail/12134685.html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