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书名：甘蔗病虫害防治图谱</w:t>
      </w:r>
    </w:p>
    <w:p>
      <w:r>
        <w:t>作者：周至宏，王助引，陈可才编绘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总页数：91</w:t>
      </w:r>
    </w:p>
    <w:p>
      <w:r>
        <w:t>更多请访问教客网: www.jiaokey.com</w:t>
      </w:r>
    </w:p>
    <w:p>
      <w:r>
        <w:t>甘蔗病虫害防治图谱 评论地址：https://www.jiaokey.com/book/detail/12134676.html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