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书名：近代沪港双城记：早期伦敦会来华传教士在沪港活动初探</w:t>
      </w:r>
    </w:p>
    <w:p>
      <w:r>
        <w:t>作者：俞强著</w:t>
      </w:r>
    </w:p>
    <w:p>
      <w:r>
        <w:t>出版社：北京：宗教文化出版社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近代沪港双城记：早期伦敦会来华传教士在沪港活动初探 评论地址：https://www.jiaokey.com/book/detail/12134672.html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