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书名：佛耶对话：近代中国佛教与基督宗教的相遇</w:t>
      </w:r>
    </w:p>
    <w:p>
      <w:r>
        <w:t>作者：赖品超编</w:t>
      </w:r>
    </w:p>
    <w:p>
      <w:r>
        <w:t>出版社：北京：宗教文化出版社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佛耶对话：近代中国佛教与基督宗教的相遇 评论地址：https://www.jiaokey.com/book/detail/12134670.html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