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赢-策划非常道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赢-策划非常道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本书出售、求购地址：https://www.jiaokey.com/book/detail/12134639.html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关键词搜索：https://www.jiaokey.com/tag/赢-策划非常道.html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