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福娃奥运趣味百科  动物卷  珍藏版</w:t>
      </w:r>
    </w:p>
    <w:p>
      <w:r>
        <w:rPr>
          <w:rFonts w:ascii="宋体" w:hAnsi="宋体" w:eastAsia="宋体"/>
          <w:sz w:val="24"/>
        </w:rPr>
        <w:t>北京卡酷动画卫视，北京水晶石影视动画科技有限公司编著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福娃奥运趣味百科  动物卷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北京卡酷动画卫视，北京水晶石影视动画科技有限公司编著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本书出售、求购地址：https://www.jiaokey.com/book/detail/12134636.html</w:t>
      </w:r>
    </w:p>
    <w:p>
      <w:r>
        <w:t>更多相关图书推荐：https://www.jiaokey.com</w:t>
      </w:r>
    </w:p>
    <w:p>
      <w:r>
        <w:t>北京卡酷动画卫视，北京水晶石影视动画科技有限公司编著 其他作品：https://www.jiaokey.com/tag/北京卡酷动画卫视，北京水晶石影视动画科技有限公司编著.html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关键词搜索：https://www.jiaokey.com/tag/福娃奥运趣味百科  动物卷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