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冠军商道：中国冠军企业为什么赢</w:t>
      </w:r>
    </w:p>
    <w:p>
      <w:r>
        <w:rPr>
          <w:rFonts w:ascii="宋体" w:hAnsi="宋体" w:eastAsia="宋体"/>
          <w:sz w:val="24"/>
        </w:rPr>
        <w:t>柯银斌，王淳锋著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冠军商道：中国冠军企业为什么赢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柯银斌，王淳锋著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本书出售、求购地址：https://www.jiaokey.com/book/detail/12134633.html</w:t>
      </w:r>
    </w:p>
    <w:p>
      <w:r>
        <w:t>更多相关图书推荐：https://www.jiaokey.com</w:t>
      </w:r>
    </w:p>
    <w:p>
      <w:r>
        <w:t>柯银斌，王淳锋著 其他作品：https://www.jiaokey.com/tag/柯银斌，王淳锋著.html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关键词搜索：https://www.jiaokey.com/tag/冠军商道：中国冠军企业为什么赢.html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