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书名：中国特色社会主义经济理论热点问题研究</w:t>
      </w:r>
    </w:p>
    <w:p>
      <w:r>
        <w:t>作者：朱炳元等著</w:t>
      </w:r>
    </w:p>
    <w:p>
      <w:r>
        <w:t>出版社：北京：中央编译出版社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中国特色社会主义经济理论热点问题研究 评论地址：https://www.jiaokey.com/book/detail/12134617.html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