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农民梦</w:t>
      </w:r>
    </w:p>
    <w:p>
      <w:r>
        <w:rPr>
          <w:rFonts w:ascii="宋体" w:hAnsi="宋体" w:eastAsia="宋体"/>
          <w:sz w:val="24"/>
        </w:rPr>
        <w:t>张仕全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9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9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9787541127601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展现农民在城市的建筑工地上务工，坚持用日记记录工地上的生活以及自己的所思所感，原本地、生动地再现了农民工群体的生存状态。</w:t>
      </w:r>
    </w:p>
    <w:p/>
    <w:p>
      <w:r>
        <w:t>本书出售、求购地址：https://www.jiaokey.com/book/detail/12134611.html</w:t>
      </w:r>
    </w:p>
    <w:p>
      <w:r>
        <w:t>更多当代作品（1949年~）图书推荐：https://www.jiaokey.com</w:t>
      </w:r>
    </w:p>
    <w:p>
      <w:r>
        <w:t>张仕全 其他作品：https://www.jiaokey.com/tag/张仕全.html</w:t>
      </w:r>
    </w:p>
    <w:p>
      <w:r>
        <w:t>四川出版集团 出版图书：https://www.jiaokey.com/tag/四川出版集团.html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