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腰缠万贯</w:t>
      </w:r>
    </w:p>
    <w:p>
      <w:r>
        <w:rPr>
          <w:rFonts w:ascii="宋体" w:hAnsi="宋体" w:eastAsia="宋体"/>
          <w:sz w:val="24"/>
        </w:rPr>
        <w:t>[美]约翰·F.德巴蒂尼著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腰缠万贯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[美]约翰·F.德巴蒂尼著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本书出售、求购地址：https://www.jiaokey.com/book/detail/12134607.html</w:t>
      </w:r>
    </w:p>
    <w:p>
      <w:r>
        <w:t>更多相关图书推荐：https://www.jiaokey.com</w:t>
      </w:r>
    </w:p>
    <w:p>
      <w:r>
        <w:t>[美]约翰·F.德巴蒂尼著 其他作品：https://www.jiaokey.com/tag/[美]约翰·F.德巴蒂尼著.html</w:t>
      </w:r>
    </w:p>
    <w:p>
      <w:r>
        <w:t>四川出版集团 出版图书：https://www.jiaokey.com/tag/四川出版集团.html</w:t>
      </w:r>
    </w:p>
    <w:p>
      <w:r>
        <w:t>关键词搜索：https://www.jiaokey.com/tag/腰缠万贯.html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