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温州民营经济发展30年  文献资料卷</w:t>
      </w:r>
    </w:p>
    <w:p>
      <w:r>
        <w:rPr>
          <w:rFonts w:ascii="宋体" w:hAnsi="宋体" w:eastAsia="宋体"/>
          <w:sz w:val="24"/>
        </w:rPr>
        <w:t>《温州民营经济发展30年》编写组编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温州民营经济发展30年  文献资料卷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《温州民营经济发展30年》编写组编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本书出售、求购地址：https://www.jiaokey.com/book/detail/12134595.html</w:t>
      </w:r>
    </w:p>
    <w:p>
      <w:r>
        <w:t>更多相关图书推荐：https://www.jiaokey.com</w:t>
      </w:r>
    </w:p>
    <w:p>
      <w:r>
        <w:t>《温州民营经济发展30年》编写组编 其他作品：https://www.jiaokey.com/tag/《温州民营经济发展30年》编写组编.html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关键词搜索：https://www.jiaokey.com/tag/温州民营经济发展30年  文献资料卷.html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