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宋朝往事  王安石与司马光的巅峰对决</w:t>
      </w:r>
    </w:p>
    <w:p>
      <w:r>
        <w:rPr>
          <w:rFonts w:ascii="宋体" w:hAnsi="宋体" w:eastAsia="宋体"/>
          <w:sz w:val="24"/>
        </w:rPr>
        <w:t>南宋布衣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宋朝往事  王安石与司马光的巅峰对决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南宋布衣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王安石（1021-1086）-人物研究-司马光（1019-1086）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本书出售、求购地址：https://www.jiaokey.com/book/detail/12134590.html</w:t>
      </w:r>
    </w:p>
    <w:p>
      <w:r>
        <w:t>更多相关图书推荐：https://www.jiaokey.com</w:t>
      </w:r>
    </w:p>
    <w:p>
      <w:r>
        <w:t>南宋布衣 其他作品：https://www.jiaokey.com/tag/南宋布衣.html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关键词搜索：https://www.jiaokey.com/tag/王安石（1021-1086）-人物研究-司马光（1019-1086）.html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