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书名：陕甘宁边区画卷：纪念陕甘宁边区政府成立70周年</w:t>
      </w:r>
    </w:p>
    <w:p>
      <w:r>
        <w:t>作者:张明胜，崔晓民主编</w:t>
      </w:r>
    </w:p>
    <w:p>
      <w:r>
        <w:t>出版社:西安：陕西人民出版社</w:t>
      </w:r>
    </w:p>
    <w:p>
      <w:r>
        <w:t>出版日期：2008.08</w:t>
      </w:r>
    </w:p>
    <w:p>
      <w:r>
        <w:t>总页数：105</w:t>
      </w:r>
    </w:p>
    <w:p>
      <w:r>
        <w:t>更多请访问教客网:www.jiaokey.com</w:t>
      </w:r>
    </w:p>
    <w:p>
      <w:r>
        <w:t>陕甘宁边区画卷：纪念陕甘宁边区政府成立70周年评论地址：https://www.jiaokey.com/book/detail/12134572.html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