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书名：时尚之路：虎门服装产业集群变迁</w:t>
      </w:r>
    </w:p>
    <w:p>
      <w:r>
        <w:t>作者：于永慧等著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时尚之路：虎门服装产业集群变迁 评论地址：https://www.jiaokey.com/book/detail/12134535.html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