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飞上天空的乌龟：小学生最想知道的100+1个机智故事</w:t>
      </w:r>
    </w:p>
    <w:p>
      <w:r>
        <w:rPr>
          <w:rFonts w:ascii="宋体" w:hAnsi="宋体" w:eastAsia="宋体"/>
          <w:sz w:val="24"/>
        </w:rPr>
        <w:t>（韩）李孝成编著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飞上天空的乌龟：小学生最想知道的100+1个机智故事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本书出售、求购地址：https://www.jiaokey.com/book/detail/12134529.html</w:t>
      </w:r>
    </w:p>
    <w:p>
      <w:r>
        <w:t>更多相关图书推荐：https://www.jiaokey.com</w:t>
      </w:r>
    </w:p>
    <w:p>
      <w:r>
        <w:t>（韩）李孝成编著 其他作品：https://www.jiaokey.com/tag/（韩）李孝成编著.html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关键词搜索：https://www.jiaokey.com/tag/飞上天空的乌龟：小学生最想知道的100+1个机智故事.html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