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和小猪一起打猎：小学生最想知道的100+1个动植物故事</w:t>
      </w:r>
    </w:p>
    <w:p>
      <w:r>
        <w:rPr>
          <w:rFonts w:ascii="宋体" w:hAnsi="宋体" w:eastAsia="宋体"/>
          <w:sz w:val="24"/>
        </w:rPr>
        <w:t>（韩）紫云英编著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和小猪一起打猎：小学生最想知道的100+1个动植物故事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（韩）紫云英编著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本书出售、求购地址：https://www.jiaokey.com/book/detail/12134522.html</w:t>
      </w:r>
    </w:p>
    <w:p>
      <w:r>
        <w:t>更多相关图书推荐：https://www.jiaokey.com</w:t>
      </w:r>
    </w:p>
    <w:p>
      <w:r>
        <w:t>（韩）紫云英编著 其他作品：https://www.jiaokey.com/tag/（韩）紫云英编著.html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关键词搜索：https://www.jiaokey.com/tag/和小猪一起打猎：小学生最想知道的100+1个动植物故事.html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