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我就是化妆品达人  2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我就是化妆品达人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本书出售、求购地址：https://www.jiaokey.com/book/detail/12134514.html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关键词搜索：https://www.jiaokey.com/tag/我就是化妆品达人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