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我就是化妆品达人  3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我就是化妆品达人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本书出售、求购地址：https://www.jiaokey.com/book/detail/12134508.html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关键词搜索：https://www.jiaokey.com/tag/我就是化妆品达人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