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100种科学1000个常识  1  神奇的昆虫  彩色精美插图</w:t>
      </w:r>
    </w:p>
    <w:p>
      <w:r>
        <w:rPr>
          <w:rFonts w:ascii="宋体" w:hAnsi="宋体" w:eastAsia="宋体"/>
          <w:sz w:val="24"/>
        </w:rPr>
        <w:t>（韩）潘多拉著，唐建军译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100种科学1000个常识  1  神奇的昆虫  彩色精美插图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（韩）潘多拉著，唐建军译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本书出售、求购地址：https://www.jiaokey.com/book/detail/12134506.html</w:t>
      </w:r>
    </w:p>
    <w:p>
      <w:r>
        <w:t>更多相关图书推荐：https://www.jiaokey.com</w:t>
      </w:r>
    </w:p>
    <w:p>
      <w:r>
        <w:t>（韩）潘多拉著，唐建军译 其他作品：https://www.jiaokey.com/tag/（韩）潘多拉著，唐建军译.html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关键词搜索：https://www.jiaokey.com/tag/100种科学1000个常识  1  神奇的昆虫  彩色精美插图.html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