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怎样把仓鼠变成化石？</w:t>
      </w:r>
    </w:p>
    <w:p>
      <w:r>
        <w:rPr>
          <w:rFonts w:ascii="宋体" w:hAnsi="宋体" w:eastAsia="宋体"/>
          <w:sz w:val="24"/>
        </w:rPr>
        <w:t>（英）米克·奥黑尔编著，周长青译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怎样把仓鼠变成化石？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（英）米克·奥黑尔编著，周长青译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本书出售、求购地址：https://www.jiaokey.com/book/detail/12134494.html</w:t>
      </w:r>
    </w:p>
    <w:p>
      <w:r>
        <w:t>更多相关图书推荐：https://www.jiaokey.com</w:t>
      </w:r>
    </w:p>
    <w:p>
      <w:r>
        <w:t>（英）米克·奥黑尔编著，周长青译 其他作品：https://www.jiaokey.com/tag/（英）米克·奥黑尔编著，周长青译.html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关键词搜索：https://www.jiaokey.com/tag/怎样把仓鼠变成化石？.html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