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书名：俏妈咪“速”形计  4期产后纤体瑜伽</w:t>
      </w:r>
    </w:p>
    <w:p>
      <w:r>
        <w:t>作者：科雯著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总页数：103</w:t>
      </w:r>
    </w:p>
    <w:p>
      <w:r>
        <w:t>更多请访问教客网: www.jiaokey.com</w:t>
      </w:r>
    </w:p>
    <w:p>
      <w:r>
        <w:t>俏妈咪“速”形计  4期产后纤体瑜伽 评论地址：https://www.jiaokey.com/book/detail/12134486.html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