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肛管直肠良性疾病诊断与治疗新选择  肛管直肠内超声图谱</w:t>
      </w:r>
    </w:p>
    <w:p>
      <w:r>
        <w:rPr>
          <w:rFonts w:ascii="宋体" w:hAnsi="宋体" w:eastAsia="宋体"/>
          <w:sz w:val="24"/>
        </w:rPr>
        <w:t>（美）G.A.Santoro（美）G.Di Falco 夏立建刘爱武于振海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肛管直肠良性疾病诊断与治疗新选择  肛管直肠内超声图谱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（美）G.A.Santoro（美）G.Di Falco 夏立建刘爱武于振海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本书出售、求购地址：https://www.jiaokey.com/book/detail/12134461.html</w:t>
      </w:r>
    </w:p>
    <w:p>
      <w:r>
        <w:t>更多相关图书推荐：https://www.jiaokey.com</w:t>
      </w:r>
    </w:p>
    <w:p>
      <w:r>
        <w:t>（美）G.A.Santoro（美）G.Di Falco 夏立建刘爱武于振海 其他作品：https://www.jiaokey.com/tag/（美）G.A.Santoro（美）G.Di Falco 夏立建刘爱武于振海.html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关键词搜索：https://www.jiaokey.com/tag/肛管直肠良性疾病诊断与治疗新选择  肛管直肠内超声图谱.html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