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2008-2009同步精品  励志成才  新课标创新学习策略  语文  必修1  人教版</w:t>
      </w:r>
    </w:p>
    <w:p>
      <w:r>
        <w:rPr>
          <w:rFonts w:ascii="宋体" w:hAnsi="宋体" w:eastAsia="宋体"/>
          <w:sz w:val="24"/>
        </w:rPr>
        <w:t>张智，韩永志，汪桂芬等本册主编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44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2008-2009同步精品  励志成才  新课标创新学习策略  语文  必修1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张智，韩永志，汪桂芬等本册主编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本书出售、求购地址：https://www.jiaokey.com/book/detail/12134450.html</w:t>
      </w:r>
    </w:p>
    <w:p>
      <w:r>
        <w:t>更多相关图书推荐：https://www.jiaokey.com</w:t>
      </w:r>
    </w:p>
    <w:p>
      <w:r>
        <w:t>张智，韩永志，汪桂芬等本册主编 其他作品：https://www.jiaokey.com/tag/张智，韩永志，汪桂芬等本册主编.html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关键词搜索：https://www.jiaokey.com/tag/语文课-高中-教学参考资料.html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