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书名：无缝钢管百年史话</w:t>
      </w:r>
    </w:p>
    <w:p>
      <w:r>
        <w:t>作者：金如崧编著</w:t>
      </w:r>
    </w:p>
    <w:p>
      <w:r>
        <w:t>出版社：北京：冶金工业出版社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无缝钢管百年史话 评论地址：https://www.jiaokey.com/book/detail/12134439.html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