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书名：国内外新发传染病应对措施的评价</w:t>
      </w:r>
    </w:p>
    <w:p>
      <w:r>
        <w:t>作者：王滨有，邢济春，赵亚双</w:t>
      </w:r>
    </w:p>
    <w:p>
      <w:r>
        <w:t>出版社：哈尔滨：黑龙江科学技术出版社</w:t>
      </w:r>
    </w:p>
    <w:p>
      <w:r>
        <w:t>出版日期：2008.12</w:t>
      </w:r>
    </w:p>
    <w:p>
      <w:r>
        <w:t>总页数：407</w:t>
      </w:r>
    </w:p>
    <w:p>
      <w:r>
        <w:t>更多请访问教客网: www.jiaokey.com</w:t>
      </w:r>
    </w:p>
    <w:p>
      <w:r>
        <w:t>国内外新发传染病应对措施的评价 评论地址：https://www.jiaokey.com/book/detail/12134372.html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