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书名：立获自信</w:t>
      </w:r>
    </w:p>
    <w:p>
      <w:r>
        <w:t>作者：（英）保罗·麦肯锡（PaulMckenna）著，程佳，曾光译</w:t>
      </w:r>
    </w:p>
    <w:p>
      <w:r>
        <w:t>出版社：湖南科技出版社,2009.01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立获自信 评论地址：https://www.jiaokey.com/book/detail/12134341.html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