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书名：应聘护士你准备好了吗？</w:t>
      </w:r>
    </w:p>
    <w:p>
      <w:r>
        <w:t>作者：王爱莲，乐丹主编</w:t>
      </w:r>
    </w:p>
    <w:p>
      <w:r>
        <w:t>出版社：湖南科技出版社</w:t>
      </w:r>
    </w:p>
    <w:p>
      <w:r>
        <w:t>出版日期：2009.01</w:t>
      </w:r>
    </w:p>
    <w:p>
      <w:r>
        <w:t>总页数：162</w:t>
      </w:r>
    </w:p>
    <w:p>
      <w:r>
        <w:t>更多请访问教客网: www.jiaokey.com</w:t>
      </w:r>
    </w:p>
    <w:p>
      <w:r>
        <w:t>应聘护士你准备好了吗？ 评论地址：https://www.jiaokey.com/book/detail/12134338.html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