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书名：最后的演讲</w:t>
      </w:r>
    </w:p>
    <w:p>
      <w:r>
        <w:t>作者：（美）兰迪·&lt;font color=Red&gt;鲍&lt;/font&gt;许著</w:t>
      </w:r>
    </w:p>
    <w:p>
      <w:r>
        <w:t>出版社：长沙:湖南科学技术出版社,2009.01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最后的演讲 评论地址：https://www.jiaokey.com/book/detail/12134336.html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